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长江桥</w:t>
      </w:r>
    </w:p>
    <w:p>
      <w:r>
        <w:rPr>
          <w:rFonts w:ascii="宋体" w:hAnsi="宋体" w:eastAsia="宋体"/>
          <w:sz w:val="24"/>
        </w:rPr>
        <w:t>杜胜熙，赵妮娜，米金生著；李斌斌绘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杜胜熙，赵妮娜，米金生著；李斌斌绘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本书出售、求购地址：https://www.jiaokey.com/book/detail/13453241.html</w:t>
      </w:r>
    </w:p>
    <w:p>
      <w:r>
        <w:t>更多相关图书推荐：https://www.jiaokey.com</w:t>
      </w:r>
    </w:p>
    <w:p>
      <w:r>
        <w:t>杜胜熙，赵妮娜，米金生著；李斌斌绘 其他作品：https://www.jiaokey.com/tag/杜胜熙，赵妮娜，米金生著；李斌斌绘.html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关键词搜索：https://www.jiaokey.com/tag/长江桥.html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