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书名：建设工程施工招投标与合同管理  2013版</w:t>
      </w:r>
    </w:p>
    <w:p>
      <w:r>
        <w:t>作者：柯洪编著</w:t>
      </w:r>
    </w:p>
    <w:p>
      <w:r>
        <w:t>出版社：北京:中国建材工业出版社,2013.09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建设工程施工招投标与合同管理  2013版 评论地址：https://www.jiaokey.com/book/detail/13453239.html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