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强制性城市化的实践逻辑  贝村调查</w:t>
      </w:r>
    </w:p>
    <w:p>
      <w:r>
        <w:rPr>
          <w:rFonts w:ascii="宋体" w:hAnsi="宋体" w:eastAsia="宋体"/>
          <w:sz w:val="24"/>
        </w:rPr>
        <w:t>何艳玲著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强制性城市化的实践逻辑  贝村调查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本书出售、求购地址：https://www.jiaokey.com/book/detail/13453229.html</w:t>
      </w:r>
    </w:p>
    <w:p>
      <w:r>
        <w:t>更多相关图书推荐：https://www.jiaokey.com</w:t>
      </w:r>
    </w:p>
    <w:p>
      <w:r>
        <w:t>何艳玲著 其他作品：https://www.jiaokey.com/tag/何艳玲著.html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关键词搜索：https://www.jiaokey.com/tag/强制性城市化的实践逻辑  贝村调查.html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