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书名：传染性非典型肺炎护理操作程序</w:t>
      </w:r>
    </w:p>
    <w:p>
      <w:r>
        <w:t>作者：魏尚典，刘小明主编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总页数：157</w:t>
      </w:r>
    </w:p>
    <w:p>
      <w:r>
        <w:t>更多请访问教客网: www.jiaokey.com</w:t>
      </w:r>
    </w:p>
    <w:p>
      <w:r>
        <w:t>传染性非典型肺炎护理操作程序 评论地址：https://www.jiaokey.com/book/detail/13453222.html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