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书名：检体诊断268</w:t>
      </w:r>
    </w:p>
    <w:p>
      <w:r>
        <w:t>作者：刘文钦主编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检体诊断268 评论地址：https://www.jiaokey.com/book/detail/13453197.html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