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轮胎橡胶制品先进力学  第一届清华轮胎力学国际论坛论文集</w:t>
      </w:r>
    </w:p>
    <w:p>
      <w:r>
        <w:rPr>
          <w:rFonts w:ascii="宋体" w:hAnsi="宋体" w:eastAsia="宋体"/>
          <w:sz w:val="24"/>
        </w:rPr>
        <w:t>危银涛，（德）MichaelKaliske，黄友剑主编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轮胎橡胶制品先进力学  第一届清华轮胎力学国际论坛论文集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危银涛，（德）MichaelKaliske，黄友剑主编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本书出售、求购地址：https://www.jiaokey.com/book/detail/13453177.html</w:t>
      </w:r>
    </w:p>
    <w:p>
      <w:r>
        <w:t>更多相关图书推荐：https://www.jiaokey.com</w:t>
      </w:r>
    </w:p>
    <w:p>
      <w:r>
        <w:t>危银涛，（德）MichaelKaliske，黄友剑主编 其他作品：https://www.jiaokey.com/tag/危银涛，（德）MichaelKaliske，黄友剑主编.html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关键词搜索：https://www.jiaokey.com/tag/轮胎橡胶制品先进力学  第一届清华轮胎力学国际论坛论文集.html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