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强势品牌是如何缔造的  十佳品牌建设案例</w:t>
      </w:r>
    </w:p>
    <w:p>
      <w:r>
        <w:rPr>
          <w:rFonts w:ascii="宋体" w:hAnsi="宋体" w:eastAsia="宋体"/>
          <w:sz w:val="24"/>
        </w:rPr>
        <w:t>清华大学中国企业研究中心，21世纪研究院品牌研究中心著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强势品牌是如何缔造的  十佳品牌建设案例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清华大学中国企业研究中心，21世纪研究院品牌研究中心著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本书出售、求购地址：https://www.jiaokey.com/book/detail/13453150.html</w:t>
      </w:r>
    </w:p>
    <w:p>
      <w:r>
        <w:t>更多相关图书推荐：https://www.jiaokey.com</w:t>
      </w:r>
    </w:p>
    <w:p>
      <w:r>
        <w:t>清华大学中国企业研究中心，21世纪研究院品牌研究中心著 其他作品：https://www.jiaokey.com/tag/清华大学中国企业研究中心，21世纪研究院品牌研究中心著.html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关键词搜索：https://www.jiaokey.com/tag/强势品牌是如何缔造的  十佳品牌建设案例.html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