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书名：不可不知的美国100所名校  英汉双语版</w:t>
      </w:r>
    </w:p>
    <w:p>
      <w:r>
        <w:t>作者：阳程编著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总页数：382</w:t>
      </w:r>
    </w:p>
    <w:p>
      <w:r>
        <w:t>更多请访问教客网: www.jiaokey.com</w:t>
      </w:r>
    </w:p>
    <w:p>
      <w:r>
        <w:t>不可不知的美国100所名校  英汉双语版 评论地址：https://www.jiaokey.com/book/detail/13453128.html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