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书名：中风偏瘫、冠心病康复指南</w:t>
      </w:r>
    </w:p>
    <w:p>
      <w:r>
        <w:t>作者：赵步长，许阳编著</w:t>
      </w:r>
    </w:p>
    <w:p>
      <w:r>
        <w:t>出版社：咸阳步长脑心血管病医院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中风偏瘫、冠心病康复指南 评论地址：https://www.jiaokey.com/book/detail/13453105.html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