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“无声”销售  读懂客户身体语言签大单</w:t>
      </w:r>
    </w:p>
    <w:p>
      <w:r>
        <w:rPr>
          <w:rFonts w:ascii="宋体" w:hAnsi="宋体" w:eastAsia="宋体"/>
          <w:sz w:val="24"/>
        </w:rPr>
        <w:t>李银玲编著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“无声”销售  读懂客户身体语言签大单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本书出售、求购地址：https://www.jiaokey.com/book/detail/13453102.html</w:t>
      </w:r>
    </w:p>
    <w:p>
      <w:r>
        <w:t>更多相关图书推荐：https://www.jiaokey.com</w:t>
      </w:r>
    </w:p>
    <w:p>
      <w:r>
        <w:t>李银玲编著 其他作品：https://www.jiaokey.com/tag/李银玲编著.html</w:t>
      </w:r>
    </w:p>
    <w:p>
      <w:r>
        <w:t>北京:企业管理出版社,2013.10 出版图书：https://www.jiaokey.com/tag/北京:企业管理出版社,2013.10.html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