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书名：房龙作品经典典藏  房龙讲建筑</w:t>
      </w:r>
    </w:p>
    <w:p>
      <w:r>
        <w:t>作者：（美）房龙著；唐陈编译</w:t>
      </w:r>
    </w:p>
    <w:p>
      <w:r>
        <w:t>出版社：成都:四川美术出版社,2013.10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房龙作品经典典藏  房龙讲建筑 评论地址：https://www.jiaokey.com/book/detail/13453095.html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