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碳化硅光学反射镜超精密加工的基础理论与方法</w:t>
      </w:r>
    </w:p>
    <w:p>
      <w:r>
        <w:rPr>
          <w:rFonts w:ascii="宋体" w:hAnsi="宋体" w:eastAsia="宋体"/>
          <w:sz w:val="24"/>
        </w:rPr>
        <w:t>李圣怡等著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碳化硅光学反射镜超精密加工的基础理论与方法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本书出售、求购地址：https://www.jiaokey.com/book/detail/13453083.html</w:t>
      </w:r>
    </w:p>
    <w:p>
      <w:r>
        <w:t>更多相关图书推荐：https://www.jiaokey.com</w:t>
      </w:r>
    </w:p>
    <w:p>
      <w:r>
        <w:t>李圣怡等著 其他作品：https://www.jiaokey.com/tag/李圣怡等著.html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关键词搜索：https://www.jiaokey.com/tag/碳化硅光学反射镜超精密加工的基础理论与方法.html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