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书名：医务人员三基三严培训考核测评手册  医护分册</w:t>
      </w:r>
    </w:p>
    <w:p>
      <w:r>
        <w:t>作者：钟小明编著</w:t>
      </w:r>
    </w:p>
    <w:p>
      <w:r>
        <w:t>出版社：北京:中国医药科技出版社,2006.05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医务人员三基三严培训考核测评手册  医护分册 评论地址：https://www.jiaokey.com/book/detail/13453082.html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