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不分心  初学者的正念书</w:t>
      </w:r>
    </w:p>
    <w:p>
      <w:r>
        <w:rPr>
          <w:rFonts w:ascii="宋体" w:hAnsi="宋体" w:eastAsia="宋体"/>
          <w:sz w:val="24"/>
        </w:rPr>
        <w:t>（美）卡巴金著；陈德中，温宗堃译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不分心  初学者的正念书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（美）卡巴金著；陈德中，温宗堃译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本书出售、求购地址：https://www.jiaokey.com/book/detail/13453071.html</w:t>
      </w:r>
    </w:p>
    <w:p>
      <w:r>
        <w:t>更多相关图书推荐：https://www.jiaokey.com</w:t>
      </w:r>
    </w:p>
    <w:p>
      <w:r>
        <w:t>（美）卡巴金著；陈德中，温宗堃译 其他作品：https://www.jiaokey.com/tag/（美）卡巴金著；陈德中，温宗堃译.html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关键词搜索：https://www.jiaokey.com/tag/不分心  初学者的正念书.html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