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14.0建模仿真技术及实例详解</w:t>
      </w:r>
    </w:p>
    <w:p>
      <w:r>
        <w:rPr>
          <w:rFonts w:ascii="宋体" w:hAnsi="宋体" w:eastAsia="宋体"/>
          <w:sz w:val="24"/>
        </w:rPr>
        <w:t>袁越锦，徐英英，张艳华编著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14.0建模仿真技术及实例详解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袁越锦，徐英英，张艳华编著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本书出售、求购地址：https://www.jiaokey.com/book/detail/13453050.html</w:t>
      </w:r>
    </w:p>
    <w:p>
      <w:r>
        <w:t>更多相关图书推荐：https://www.jiaokey.com</w:t>
      </w:r>
    </w:p>
    <w:p>
      <w:r>
        <w:t>袁越锦，徐英英，张艳华编著 其他作品：https://www.jiaokey.com/tag/袁越锦，徐英英，张艳华编著.html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关键词搜索：https://www.jiaokey.com/tag/ANSYS Workbench 14.0建模仿真技术及实例详解.html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