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分布式逆变电源的模块化及并联技术</w:t>
      </w:r>
    </w:p>
    <w:p>
      <w:r>
        <w:rPr>
          <w:rFonts w:ascii="宋体" w:hAnsi="宋体" w:eastAsia="宋体"/>
          <w:sz w:val="24"/>
        </w:rPr>
        <w:t>段善旭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分布式逆变电源的模块化及并联技术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段善旭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本书出售、求购地址：https://www.jiaokey.com/book/detail/13453011.html</w:t>
      </w:r>
    </w:p>
    <w:p>
      <w:r>
        <w:t>更多相关图书推荐：https://www.jiaokey.com</w:t>
      </w:r>
    </w:p>
    <w:p>
      <w:r>
        <w:t>段善旭 其他作品：https://www.jiaokey.com/tag/段善旭.html</w:t>
      </w:r>
    </w:p>
    <w:p>
      <w:r>
        <w:t>关键词搜索：https://www.jiaokey.com/tag/分布式逆变电源的模块化及并联技术.html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