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书名：秦淮八绝之顾横波传  典藏精品</w:t>
      </w:r>
    </w:p>
    <w:p>
      <w:r>
        <w:t>作者：芴香初著</w:t>
      </w:r>
    </w:p>
    <w:p>
      <w:r>
        <w:t>出版社：广州:广东旅游出版社,2014.01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秦淮八绝之顾横波传  典藏精品 评论地址：https://www.jiaokey.com/book/detail/13453003.html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