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金融大骗局  我们的钱包为何越来越瘪？</w:t>
      </w:r>
    </w:p>
    <w:p>
      <w:r>
        <w:rPr>
          <w:rFonts w:ascii="宋体" w:hAnsi="宋体" w:eastAsia="宋体"/>
          <w:sz w:val="24"/>
        </w:rPr>
        <w:t>林育诗，叶佛和著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金融大骗局  我们的钱包为何越来越瘪？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林育诗，叶佛和著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本书出售、求购地址：https://www.jiaokey.com/book/detail/13452997.html</w:t>
      </w:r>
    </w:p>
    <w:p>
      <w:r>
        <w:t>更多相关图书推荐：https://www.jiaokey.com</w:t>
      </w:r>
    </w:p>
    <w:p>
      <w:r>
        <w:t>林育诗，叶佛和著 其他作品：https://www.jiaokey.com/tag/林育诗，叶佛和著.html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关键词搜索：https://www.jiaokey.com/tag/金融-基本知识.html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