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智慧停车  物联网背景下的城市停车管理与运营模式</w:t>
      </w:r>
    </w:p>
    <w:p>
      <w:r>
        <w:rPr>
          <w:rFonts w:ascii="宋体" w:hAnsi="宋体" w:eastAsia="宋体"/>
          <w:sz w:val="24"/>
        </w:rPr>
        <w:t>孙晓波，吴余龙，程斌编著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智慧停车  物联网背景下的城市停车管理与运营模式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孙晓波，吴余龙，程斌编著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本书出售、求购地址：https://www.jiaokey.com/book/detail/13452996.html</w:t>
      </w:r>
    </w:p>
    <w:p>
      <w:r>
        <w:t>更多相关图书推荐：https://www.jiaokey.com</w:t>
      </w:r>
    </w:p>
    <w:p>
      <w:r>
        <w:t>孙晓波，吴余龙，程斌编著 其他作品：https://www.jiaokey.com/tag/孙晓波，吴余龙，程斌编著.html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关键词搜索：https://www.jiaokey.com/tag/智慧停车  物联网背景下的城市停车管理与运营模式.html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