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书名：运行值班电工实训课堂</w:t>
      </w:r>
    </w:p>
    <w:p>
      <w:r>
        <w:t>作者：胡家富，朱雨舟编著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总页数：401</w:t>
      </w:r>
    </w:p>
    <w:p>
      <w:r>
        <w:t>更多请访问教客网: www.jiaokey.com</w:t>
      </w:r>
    </w:p>
    <w:p>
      <w:r>
        <w:t>运行值班电工实训课堂 评论地址：https://www.jiaokey.com/book/detail/13452994.html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