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改革都有红利吗？  一台国家机器的顶层设计与技术操盘</w:t>
      </w:r>
    </w:p>
    <w:p>
      <w:r>
        <w:rPr>
          <w:rFonts w:ascii="宋体" w:hAnsi="宋体" w:eastAsia="宋体"/>
          <w:sz w:val="24"/>
        </w:rPr>
        <w:t>（澳）雪珥著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改革都有红利吗？  一台国家机器的顶层设计与技术操盘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（澳）雪珥著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本书出售、求购地址：https://www.jiaokey.com/book/detail/13452980.html</w:t>
      </w:r>
    </w:p>
    <w:p>
      <w:r>
        <w:t>更多相关图书推荐：https://www.jiaokey.com</w:t>
      </w:r>
    </w:p>
    <w:p>
      <w:r>
        <w:t>（澳）雪珥著 其他作品：https://www.jiaokey.com/tag/（澳）雪珥著.html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关键词搜索：https://www.jiaokey.com/tag/改革都有红利吗？  一台国家机器的顶层设计与技术操盘.html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