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书名：中国历史与传统文化讲演录</w:t>
      </w:r>
    </w:p>
    <w:p>
      <w:r>
        <w:t>作者：苏智良，陈恒编</w:t>
      </w:r>
    </w:p>
    <w:p>
      <w:r>
        <w:t>出版社：北京:商务印书馆出版社,2013.09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中国历史与传统文化讲演录 评论地址：https://www.jiaokey.com/book/detail/13452973.html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