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辽宁大历史  中华文明的抽样观察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辽宁大历史  中华文明的抽样观察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本书出售、求购地址：https://www.jiaokey.com/book/detail/13452972.html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关键词搜索：https://www.jiaokey.com/tag/辽宁大历史  中华文明的抽样观察.html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