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孵化Twitter  从蛮荒到IPO的狂野旅程</w:t>
      </w:r>
    </w:p>
    <w:p>
      <w:r>
        <w:rPr>
          <w:rFonts w:ascii="宋体" w:hAnsi="宋体" w:eastAsia="宋体"/>
          <w:sz w:val="24"/>
        </w:rPr>
        <w:t>（美）尼克·比尔顿（NickBilton）著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孵化Twitter  从蛮荒到IPO的狂野旅程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（美）尼克·比尔顿（NickBilton）著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本书出售、求购地址：https://www.jiaokey.com/book/detail/13452969.html</w:t>
      </w:r>
    </w:p>
    <w:p>
      <w:r>
        <w:t>更多相关图书推荐：https://www.jiaokey.com</w:t>
      </w:r>
    </w:p>
    <w:p>
      <w:r>
        <w:t>（美）尼克·比尔顿（NickBilton）著 其他作品：https://www.jiaokey.com/tag/（美）尼克·比尔顿（NickBilton）著.html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关键词搜索：https://www.jiaokey.com/tag/孵化Twitter  从蛮荒到IPO的狂野旅程.html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