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书名：黔山抗战起烽烟</w:t>
      </w:r>
    </w:p>
    <w:p>
      <w:r>
        <w:t>作者：熬以深等著</w:t>
      </w:r>
    </w:p>
    <w:p>
      <w:r>
        <w:t>出版社：北京:知识产权出版社,2013.12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黔山抗战起烽烟 评论地址：https://www.jiaokey.com/book/detail/13452930.html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