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  探索人类优势的科学与实践</w:t>
      </w:r>
    </w:p>
    <w:p>
      <w:r>
        <w:t>作者：（美）斯奈德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积极心理学  探索人类优势的科学与实践 评论地址：https://www.jiaokey.com/book/detail/13452922.html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