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哈佛记忆课  过目不忘的训练法</w:t>
      </w:r>
    </w:p>
    <w:p>
      <w:r>
        <w:rPr>
          <w:rFonts w:ascii="宋体" w:hAnsi="宋体" w:eastAsia="宋体"/>
          <w:sz w:val="24"/>
        </w:rPr>
        <w:t>（美）洛拉尼著；陈嘉宁译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哈佛记忆课  过目不忘的训练法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（美）洛拉尼著；陈嘉宁译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本书出售、求购地址：https://www.jiaokey.com/book/detail/13452915.html</w:t>
      </w:r>
    </w:p>
    <w:p>
      <w:r>
        <w:t>更多相关图书推荐：https://www.jiaokey.com</w:t>
      </w:r>
    </w:p>
    <w:p>
      <w:r>
        <w:t>（美）洛拉尼著；陈嘉宁译 其他作品：https://www.jiaokey.com/tag/（美）洛拉尼著；陈嘉宁译.html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关键词搜索：https://www.jiaokey.com/tag/哈佛记忆课  过目不忘的训练法.html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