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破解人生难题  12个圣经榜样人物给你答案</w:t>
      </w:r>
    </w:p>
    <w:p>
      <w:r>
        <w:rPr>
          <w:rFonts w:ascii="宋体" w:hAnsi="宋体" w:eastAsia="宋体"/>
          <w:sz w:val="24"/>
        </w:rPr>
        <w:t>（美）华理克（Rick Warren）著；吴苏心美译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破解人生难题  12个圣经榜样人物给你答案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（美）华理克（Rick Warren）著；吴苏心美译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本书出售、求购地址：https://www.jiaokey.com/book/detail/13452908.html</w:t>
      </w:r>
    </w:p>
    <w:p>
      <w:r>
        <w:t>更多相关图书推荐：https://www.jiaokey.com</w:t>
      </w:r>
    </w:p>
    <w:p>
      <w:r>
        <w:t>（美）华理克（Rick Warren）著；吴苏心美译 其他作品：https://www.jiaokey.com/tag/（美）华理克（Rick Warren）著；吴苏心美译.html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关键词搜索：https://www.jiaokey.com/tag/破解人生难题  12个圣经榜样人物给你答案.html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