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想法对了，钱就来了</w:t>
      </w:r>
    </w:p>
    <w:p>
      <w:r>
        <w:rPr>
          <w:rFonts w:ascii="宋体" w:hAnsi="宋体" w:eastAsia="宋体"/>
          <w:sz w:val="24"/>
        </w:rPr>
        <w:t>（美）科恩著；洪翠晖译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想法对了，钱就来了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（美）科恩著；洪翠晖译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本书出售、求购地址：https://www.jiaokey.com/book/detail/13452907.html</w:t>
      </w:r>
    </w:p>
    <w:p>
      <w:r>
        <w:t>更多相关图书推荐：https://www.jiaokey.com</w:t>
      </w:r>
    </w:p>
    <w:p>
      <w:r>
        <w:t>（美）科恩著；洪翠晖译 其他作品：https://www.jiaokey.com/tag/（美）科恩著；洪翠晖译.html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关键词搜索：https://www.jiaokey.com/tag/想法对了，钱就来了.html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