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生境伦理的人性基石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生境伦理的人性基石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本书出售、求购地址：https://www.jiaokey.com/book/detail/13452888.html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关键词搜索：https://www.jiaokey.com/tag/生境伦理的人性基石.html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