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天边有一颗星星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天边有一颗星星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本书出售、求购地址：https://www.jiaokey.com/book/detail/13452884.html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天边有一颗星星.html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