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中国修辞哲学史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中国修辞哲学史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本书出售、求购地址：https://www.jiaokey.com/book/detail/13452861.html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关键词搜索：https://www.jiaokey.com/tag/中国修辞哲学史.html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