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“狠”方法成就好孩子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“狠”方法成就好孩子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本书出售、求购地址：https://www.jiaokey.com/book/detail/13452837.html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关键词搜索：https://www.jiaokey.com/tag/“狠”方法成就好孩子.html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