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书名：红坛伪学  全面透析考证派新红学</w:t>
      </w:r>
    </w:p>
    <w:p>
      <w:r>
        <w:t>作者：克非著</w:t>
      </w:r>
    </w:p>
    <w:p>
      <w:r>
        <w:t>出版社：北京：团结出版社</w:t>
      </w:r>
    </w:p>
    <w:p>
      <w:r>
        <w:t>出版日期：2012.01</w:t>
      </w:r>
    </w:p>
    <w:p>
      <w:r>
        <w:t>总页数：480</w:t>
      </w:r>
    </w:p>
    <w:p>
      <w:r>
        <w:t>更多请访问教客网: www.jiaokey.com</w:t>
      </w:r>
    </w:p>
    <w:p>
      <w:r>
        <w:t>红坛伪学  全面透析考证派新红学 评论地址：https://www.jiaokey.com/book/detail/13452806.html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