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书名：畅游首尔  新浪草根名博深度体验之旅</w:t>
      </w:r>
    </w:p>
    <w:p>
      <w:r>
        <w:t>作者：首尔市《畅游首尔》编委会编著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总页数：358</w:t>
      </w:r>
    </w:p>
    <w:p>
      <w:r>
        <w:t>更多请访问教客网: www.jiaokey.com</w:t>
      </w:r>
    </w:p>
    <w:p>
      <w:r>
        <w:t>畅游首尔  新浪草根名博深度体验之旅 评论地址：https://www.jiaokey.com/book/detail/13452801.html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