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第3版  拓展阅读  3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第3版  拓展阅读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本书出售、求购地址：https://www.jiaokey.com/book/detail/13452799.html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第3版  拓展阅读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