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18天搞定考研核心词汇  我要跟Sam老师一起背单词</w:t>
      </w:r>
    </w:p>
    <w:p>
      <w:r>
        <w:rPr>
          <w:rFonts w:ascii="宋体" w:hAnsi="宋体" w:eastAsia="宋体"/>
          <w:sz w:val="24"/>
        </w:rPr>
        <w:t>严拥庆，张一楠，赵晓栋主编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18天搞定考研核心词汇  我要跟Sam老师一起背单词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严拥庆，张一楠，赵晓栋主编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本书出售、求购地址：https://www.jiaokey.com/book/detail/13452765.html</w:t>
      </w:r>
    </w:p>
    <w:p>
      <w:r>
        <w:t>更多相关图书推荐：https://www.jiaokey.com</w:t>
      </w:r>
    </w:p>
    <w:p>
      <w:r>
        <w:t>严拥庆，张一楠，赵晓栋主编 其他作品：https://www.jiaokey.com/tag/严拥庆，张一楠，赵晓栋主编.html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关键词搜索：https://www.jiaokey.com/tag/18天搞定考研核心词汇  我要跟Sam老师一起背单词.html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