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新编英语教程  第3版  学习指南  2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新编英语教程  第3版  学习指南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本书出售、求购地址：https://www.jiaokey.com/book/detail/13452746.html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关键词搜索：https://www.jiaokey.com/tag/新编英语教程  第3版  学习指南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