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中国核科技进展报告  第2卷  第7册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中国核科技进展报告  第2卷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本书出售、求购地址：https://www.jiaokey.com/book/detail/13452743.html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关键词搜索：https://www.jiaokey.com/tag/中国核科技进展报告  第2卷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