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书名：宇宙演化规律探索</w:t>
      </w:r>
    </w:p>
    <w:p>
      <w:r>
        <w:t>作者：李燕军著</w:t>
      </w:r>
    </w:p>
    <w:p>
      <w:r>
        <w:t>出版社：北京:原子能出版社,2012.05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宇宙演化规律探索 评论地址：https://www.jiaokey.com/book/detail/13452686.html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