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新思索新课堂  “激趣  探究”教学模式研究与探索</w:t>
      </w:r>
    </w:p>
    <w:p>
      <w:r>
        <w:rPr>
          <w:rFonts w:ascii="宋体" w:hAnsi="宋体" w:eastAsia="宋体"/>
          <w:sz w:val="24"/>
        </w:rPr>
        <w:t>徐鸿雁著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新思索新课堂  “激趣  探究”教学模式研究与探索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本书出售、求购地址：https://www.jiaokey.com/book/detail/13452641.html</w:t>
      </w:r>
    </w:p>
    <w:p>
      <w:r>
        <w:t>更多相关图书推荐：https://www.jiaokey.com</w:t>
      </w:r>
    </w:p>
    <w:p>
      <w:r>
        <w:t>徐鸿雁著 其他作品：https://www.jiaokey.com/tag/徐鸿雁著.html</w:t>
      </w:r>
    </w:p>
    <w:p>
      <w:r>
        <w:t>长春:东北师范大学出版社,2012.03 出版图书：https://www.jiaokey.com/tag/长春:东北师范大学出版社,2012.03.html</w:t>
      </w:r>
    </w:p>
    <w:p>
      <w:r>
        <w:t>关键词搜索：https://www.jiaokey.com/tag/生物课-教学研究-中学.html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