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中国教师书坊·新修订后的课程标准  小学英语高效教学</w:t>
      </w:r>
    </w:p>
    <w:p>
      <w:r>
        <w:rPr>
          <w:rFonts w:ascii="宋体" w:hAnsi="宋体" w:eastAsia="宋体"/>
          <w:sz w:val="24"/>
        </w:rPr>
        <w:t>戈向红著；戈向红编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中国教师书坊·新修订后的课程标准  小学英语高效教学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戈向红著；戈向红编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本书出售、求购地址：https://www.jiaokey.com/book/detail/13452602.html</w:t>
      </w:r>
    </w:p>
    <w:p>
      <w:r>
        <w:t>更多相关图书推荐：https://www.jiaokey.com</w:t>
      </w:r>
    </w:p>
    <w:p>
      <w:r>
        <w:t>戈向红著；戈向红编 其他作品：https://www.jiaokey.com/tag/戈向红著；戈向红编.html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关键词搜索：https://www.jiaokey.com/tag/中国教师书坊·新修订后的课程标准  小学英语高效教学.html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