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奇趣的问题绝妙的解法  近百年来初等数学趣题精选及解答</w:t>
      </w:r>
    </w:p>
    <w:p>
      <w:r>
        <w:rPr>
          <w:rFonts w:ascii="宋体" w:hAnsi="宋体" w:eastAsia="宋体"/>
          <w:sz w:val="24"/>
        </w:rPr>
        <w:t>（美）洪斯伯格编；王瑞金等译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奇趣的问题绝妙的解法  近百年来初等数学趣题精选及解答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（美）洪斯伯格编；王瑞金等译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本书出售、求购地址：https://www.jiaokey.com/book/detail/13452555.html</w:t>
      </w:r>
    </w:p>
    <w:p>
      <w:r>
        <w:t>更多相关图书推荐：https://www.jiaokey.com</w:t>
      </w:r>
    </w:p>
    <w:p>
      <w:r>
        <w:t>（美）洪斯伯格编；王瑞金等译 其他作品：https://www.jiaokey.com/tag/（美）洪斯伯格编；王瑞金等译.html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关键词搜索：https://www.jiaokey.com/tag/奇趣的问题绝妙的解法  近百年来初等数学趣题精选及解答.html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