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城市的面具  新人类的部族与肖像</w:t>
      </w:r>
    </w:p>
    <w:p>
      <w:r>
        <w:rPr>
          <w:rFonts w:ascii="宋体" w:hAnsi="宋体" w:eastAsia="宋体"/>
          <w:sz w:val="24"/>
        </w:rPr>
        <w:t>邱华栋著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城市的面具  新人类的部族与肖像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本书出售、求购地址：https://www.jiaokey.com/book/detail/13452492.html</w:t>
      </w:r>
    </w:p>
    <w:p>
      <w:r>
        <w:t>更多相关图书推荐：https://www.jiaokey.com</w:t>
      </w:r>
    </w:p>
    <w:p>
      <w:r>
        <w:t>邱华栋著 其他作品：https://www.jiaokey.com/tag/邱华栋著.html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关键词搜索：https://www.jiaokey.com/tag/城市的面具  新人类的部族与肖像.html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