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蒋介石日记秘档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蒋介石日记秘档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本书出售、求购地址：https://www.jiaokey.com/book/detail/13452477.html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关键词搜索：https://www.jiaokey.com/tag/蒋介石日记秘档.html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