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心理学史  心理学思想的主要流派  第6版</w:t>
      </w:r>
    </w:p>
    <w:p>
      <w:r>
        <w:rPr>
          <w:rFonts w:ascii="宋体" w:hAnsi="宋体" w:eastAsia="宋体"/>
          <w:sz w:val="24"/>
        </w:rPr>
        <w:t>（美）托马斯·哈代·黎黑著；蒋柯，胡林成，奚家文等译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心理学史  心理学思想的主要流派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（美）托马斯·哈代·黎黑著；蒋柯，胡林成，奚家文等译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本书出售、求购地址：https://www.jiaokey.com/book/detail/13452461.html</w:t>
      </w:r>
    </w:p>
    <w:p>
      <w:r>
        <w:t>更多相关图书推荐：https://www.jiaokey.com</w:t>
      </w:r>
    </w:p>
    <w:p>
      <w:r>
        <w:t>（美）托马斯·哈代·黎黑著；蒋柯，胡林成，奚家文等译 其他作品：https://www.jiaokey.com/tag/（美）托马斯·哈代·黎黑著；蒋柯，胡林成，奚家文等译.html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关键词搜索：https://www.jiaokey.com/tag/心理学史  心理学思想的主要流派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