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达赖喇嘛转世制度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本书出售、求购地址：https://www.jiaokey.com/book/detail/13452456.html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关键词搜索：https://www.jiaokey.com/tag/达赖喇嘛转世制度.html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