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现代女性的精神历程  从冰心到张爱玲</w:t>
      </w:r>
    </w:p>
    <w:p>
      <w:r>
        <w:rPr>
          <w:rFonts w:ascii="宋体" w:hAnsi="宋体" w:eastAsia="宋体"/>
          <w:sz w:val="24"/>
        </w:rPr>
        <w:t>韩立群著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现代女性的精神历程  从冰心到张爱玲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韩立群著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本书出售、求购地址：https://www.jiaokey.com/book/detail/13452448.html</w:t>
      </w:r>
    </w:p>
    <w:p>
      <w:r>
        <w:t>更多相关图书推荐：https://www.jiaokey.com</w:t>
      </w:r>
    </w:p>
    <w:p>
      <w:r>
        <w:t>韩立群著 其他作品：https://www.jiaokey.com/tag/韩立群著.html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关键词搜索：https://www.jiaokey.com/tag/现代女性的精神历程  从冰心到张爱玲.html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