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深度阅读  世界知名报刊  时政新闻最热点  英汉对照</w:t>
      </w:r>
    </w:p>
    <w:p>
      <w:r>
        <w:rPr>
          <w:rFonts w:ascii="宋体" w:hAnsi="宋体" w:eastAsia="宋体"/>
          <w:sz w:val="24"/>
        </w:rPr>
        <w:t>（美）MichelleWoo，张浩编译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深度阅读  世界知名报刊  时政新闻最热点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（美）MichelleWoo，张浩编译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本书出售、求购地址：https://www.jiaokey.com/book/detail/13452444.html</w:t>
      </w:r>
    </w:p>
    <w:p>
      <w:r>
        <w:t>更多相关图书推荐：https://www.jiaokey.com</w:t>
      </w:r>
    </w:p>
    <w:p>
      <w:r>
        <w:t>（美）MichelleWoo，张浩编译 其他作品：https://www.jiaokey.com/tag/（美）MichelleWoo，张浩编译.html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关键词搜索：https://www.jiaokey.com/tag/深度阅读  世界知名报刊  时政新闻最热点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