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实用血瘀证学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实用血瘀证学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本书出售、求购地址：https://www.jiaokey.com/book/detail/13452442.html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关键词搜索：https://www.jiaokey.com/tag/实用血瘀证学.html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